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770f" w14:textId="fe77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 бойынша 2022 жылға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Сырым ауданы әкімдігінің 2021 жылғы 29 қарашадағы № 149 қаулысы</w:t>
      </w:r>
    </w:p>
    <w:p>
      <w:pPr>
        <w:spacing w:after="0"/>
        <w:ind w:left="0"/>
        <w:jc w:val="both"/>
      </w:pPr>
      <w:bookmarkStart w:name="z3" w:id="0"/>
      <w:r>
        <w:rPr>
          <w:rFonts w:ascii="Times New Roman"/>
          <w:b w:val="false"/>
          <w:i w:val="false"/>
          <w:color w:val="000000"/>
          <w:sz w:val="28"/>
        </w:rPr>
        <w:t xml:space="preserve">
      Қазақстан Республикасының Қылмыстык-атқару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Сырым ауданының әкiмдiгi ҚАУЛЫ ЕТЕДI:</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Сырым ауданының ұйымдары жұмыскерлердің тізімдік санының үш пайыздық мөлшерінде, жұмыс орындарына квота белгіленсін.</w:t>
      </w:r>
    </w:p>
    <w:bookmarkEnd w:id="1"/>
    <w:bookmarkStart w:name="z5"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Сырым ауданының ұйымдары жұмыскерлердің тізімдік санының үш пайыздық мөлшерінде, жұмыс орындарына квота белгіленсін.</w:t>
      </w:r>
    </w:p>
    <w:bookmarkEnd w:id="2"/>
    <w:bookmarkStart w:name="z6"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Сырым ауданының ұйымдары жұмыскерлердің тізімдік санының үш пайыздық мөлшерінде, жұмыс орындарына квота белгіленсін.</w:t>
      </w:r>
    </w:p>
    <w:bookmarkEnd w:id="3"/>
    <w:bookmarkStart w:name="z7" w:id="4"/>
    <w:p>
      <w:pPr>
        <w:spacing w:after="0"/>
        <w:ind w:left="0"/>
        <w:jc w:val="both"/>
      </w:pPr>
      <w:r>
        <w:rPr>
          <w:rFonts w:ascii="Times New Roman"/>
          <w:b w:val="false"/>
          <w:i w:val="false"/>
          <w:color w:val="000000"/>
          <w:sz w:val="28"/>
        </w:rPr>
        <w:t>
      4. Осы қаулының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етілсін.</w:t>
      </w:r>
    </w:p>
    <w:bookmarkEnd w:id="4"/>
    <w:bookmarkStart w:name="z8" w:id="5"/>
    <w:p>
      <w:pPr>
        <w:spacing w:after="0"/>
        <w:ind w:left="0"/>
        <w:jc w:val="both"/>
      </w:pPr>
      <w:r>
        <w:rPr>
          <w:rFonts w:ascii="Times New Roman"/>
          <w:b w:val="false"/>
          <w:i w:val="false"/>
          <w:color w:val="000000"/>
          <w:sz w:val="28"/>
        </w:rPr>
        <w:t>
      5. Осы қаулының орындалуын бақылау Сырым ауданы әкімінің орынбасары А.Саркуловқа жүктелсін.</w:t>
      </w:r>
    </w:p>
    <w:bookmarkEnd w:id="5"/>
    <w:bookmarkStart w:name="z9" w:id="6"/>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Турегеалиев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әкімдігінің</w:t>
            </w:r>
            <w:r>
              <w:br/>
            </w:r>
            <w:r>
              <w:rPr>
                <w:rFonts w:ascii="Times New Roman"/>
                <w:b w:val="false"/>
                <w:i w:val="false"/>
                <w:color w:val="000000"/>
                <w:sz w:val="20"/>
              </w:rPr>
              <w:t xml:space="preserve">2021 жылғы 29 қарашадағы </w:t>
            </w:r>
            <w:r>
              <w:br/>
            </w:r>
            <w:r>
              <w:rPr>
                <w:rFonts w:ascii="Times New Roman"/>
                <w:b w:val="false"/>
                <w:i w:val="false"/>
                <w:color w:val="000000"/>
                <w:sz w:val="20"/>
              </w:rPr>
              <w:t>№ 149 қаулысына 1 қосымша</w:t>
            </w:r>
          </w:p>
        </w:tc>
      </w:tr>
    </w:tbl>
    <w:bookmarkStart w:name="z12" w:id="7"/>
    <w:p>
      <w:pPr>
        <w:spacing w:after="0"/>
        <w:ind w:left="0"/>
        <w:jc w:val="left"/>
      </w:pPr>
      <w:r>
        <w:rPr>
          <w:rFonts w:ascii="Times New Roman"/>
          <w:b/>
          <w:i w:val="false"/>
          <w:color w:val="000000"/>
        </w:rPr>
        <w:t xml:space="preserve"> Сырым ауданы бойынша 2022 жылға пробация қызметінің есебінде тұрған адамдарды </w:t>
      </w:r>
      <w:r>
        <w:br/>
      </w:r>
      <w:r>
        <w:rPr>
          <w:rFonts w:ascii="Times New Roman"/>
          <w:b/>
          <w:i w:val="false"/>
          <w:color w:val="000000"/>
        </w:rPr>
        <w:t>жұмысқа орналастыру үшін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мәдениет, тілдерді дамыту, дене шынықтыру және спорт бөлімінің "Демалыс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 әкімдігінің шаруашылық жүргізуге құқылы "Сырым"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Жымпиты ауылдық округі әкімі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Алғабас ауылдық округі әкімі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Аралтөбе ауылдық округінің әкімі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Бұлдырты ауылдық округінің әкімі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Елтай ауылдық округінің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Жосалы ауылдық округі әкімі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Жетікөл ауылдық округі әкімі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Қособа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Сарой ауылдық округінің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Талдыбұлақ ауылдық округ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Шолақаңқаты ауылдық округ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әкімдігінің</w:t>
            </w:r>
            <w:r>
              <w:br/>
            </w:r>
            <w:r>
              <w:rPr>
                <w:rFonts w:ascii="Times New Roman"/>
                <w:b w:val="false"/>
                <w:i w:val="false"/>
                <w:color w:val="000000"/>
                <w:sz w:val="20"/>
              </w:rPr>
              <w:t xml:space="preserve">2021 жылғы 29 қарашадағы </w:t>
            </w:r>
            <w:r>
              <w:br/>
            </w:r>
            <w:r>
              <w:rPr>
                <w:rFonts w:ascii="Times New Roman"/>
                <w:b w:val="false"/>
                <w:i w:val="false"/>
                <w:color w:val="000000"/>
                <w:sz w:val="20"/>
              </w:rPr>
              <w:t>№ 149 қаулысына 2 қосымша</w:t>
            </w:r>
          </w:p>
        </w:tc>
      </w:tr>
    </w:tbl>
    <w:bookmarkStart w:name="z14" w:id="8"/>
    <w:p>
      <w:pPr>
        <w:spacing w:after="0"/>
        <w:ind w:left="0"/>
        <w:jc w:val="left"/>
      </w:pPr>
      <w:r>
        <w:rPr>
          <w:rFonts w:ascii="Times New Roman"/>
          <w:b/>
          <w:i w:val="false"/>
          <w:color w:val="000000"/>
        </w:rPr>
        <w:t xml:space="preserve"> Сырым ауданы бойынша 2022 жылға бас бостандығынан айыру орындарынан </w:t>
      </w:r>
      <w:r>
        <w:br/>
      </w:r>
      <w:r>
        <w:rPr>
          <w:rFonts w:ascii="Times New Roman"/>
          <w:b/>
          <w:i w:val="false"/>
          <w:color w:val="000000"/>
        </w:rPr>
        <w:t>босатылған адамдарды жұмысқа орналастыру үшін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мәдениет, тілдерді дамыту, дене шынықтыру және спорт бөлімінің "Демалыс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 әкімдігінің шаруашылық жүргізуге құқылы "Сырым"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Жымпиты ауылдық округі әкімі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Алғабас ауылдық округі әкімі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Аралтөбе ауылдық округінің әкімі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Бұлдырты ауылдық округінің әкімі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Елтай ауылдық округінің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Жосалы ауылдық округі әкімі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Жетікөл ауылдық округі әкімі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Қособа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Сарой ауылдық округінің әкімі"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Талдыбұлақ ауылдық округ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Шолақаңқаты ауылдық округ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әкімдігінің</w:t>
            </w:r>
            <w:r>
              <w:br/>
            </w:r>
            <w:r>
              <w:rPr>
                <w:rFonts w:ascii="Times New Roman"/>
                <w:b w:val="false"/>
                <w:i w:val="false"/>
                <w:color w:val="000000"/>
                <w:sz w:val="20"/>
              </w:rPr>
              <w:t xml:space="preserve">2021 жылғы 29 қарашадағы </w:t>
            </w:r>
            <w:r>
              <w:br/>
            </w:r>
            <w:r>
              <w:rPr>
                <w:rFonts w:ascii="Times New Roman"/>
                <w:b w:val="false"/>
                <w:i w:val="false"/>
                <w:color w:val="000000"/>
                <w:sz w:val="20"/>
              </w:rPr>
              <w:t>№ 149 қаулысына 3 қосымша</w:t>
            </w:r>
          </w:p>
        </w:tc>
      </w:tr>
    </w:tbl>
    <w:bookmarkStart w:name="z16" w:id="9"/>
    <w:p>
      <w:pPr>
        <w:spacing w:after="0"/>
        <w:ind w:left="0"/>
        <w:jc w:val="left"/>
      </w:pPr>
      <w:r>
        <w:rPr>
          <w:rFonts w:ascii="Times New Roman"/>
          <w:b/>
          <w:i w:val="false"/>
          <w:color w:val="000000"/>
        </w:rPr>
        <w:t xml:space="preserve"> Сырым ауданы бойынша 2022 жылға ата-анасынан кәмелеттік жасқа толғанға дейін </w:t>
      </w:r>
      <w:r>
        <w:br/>
      </w:r>
      <w:r>
        <w:rPr>
          <w:rFonts w:ascii="Times New Roman"/>
          <w:b/>
          <w:i w:val="false"/>
          <w:color w:val="000000"/>
        </w:rPr>
        <w:t xml:space="preserve">айырылған немесе ата-анасының қамқорлығынсыз қалған, білім беру ұйымдарының </w:t>
      </w:r>
      <w:r>
        <w:br/>
      </w:r>
      <w:r>
        <w:rPr>
          <w:rFonts w:ascii="Times New Roman"/>
          <w:b/>
          <w:i w:val="false"/>
          <w:color w:val="000000"/>
        </w:rPr>
        <w:t xml:space="preserve">түлектері болып табылатын жастар қатарындағы азаматтарды жұмысқа орналастыру </w:t>
      </w:r>
      <w:r>
        <w:br/>
      </w:r>
      <w:r>
        <w:rPr>
          <w:rFonts w:ascii="Times New Roman"/>
          <w:b/>
          <w:i w:val="false"/>
          <w:color w:val="000000"/>
        </w:rPr>
        <w:t>үшін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Жанша Досмұхамедов атындағы орта мектеп-балабақша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