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775ed" w14:textId="2d775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Қособа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2021 жылғы 31 желтоқсандағы № 13-9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"2022-2024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Қособа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30 428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329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30 099 мың теңге; 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30 624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- 196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196 мың теңге;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 теңге; 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– 0 теңге;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196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Сырым аудандық мәслихатының 22.09.2022 </w:t>
      </w:r>
      <w:r>
        <w:rPr>
          <w:rFonts w:ascii="Times New Roman"/>
          <w:b w:val="false"/>
          <w:i w:val="false"/>
          <w:color w:val="000000"/>
          <w:sz w:val="28"/>
        </w:rPr>
        <w:t>№ 23-9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Қособа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"2022-2024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"2022-2024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 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Қособа ауылдық округінің бюджетіне Қазақстан Рреспубликасы Ұлттық қоры, республикалық, облыстық және аудандық трансферттер түсімдерінің жалпы сомасы 10 185 мың теңге көлемінде қарастырылсын: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Ұлттық қоры трансферттері – 392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 мемлекеттік бюджет қаражаты есебінен ұсталатын ұйымдар қызметкерлерінің, қазыналық кәсіпорындар қызметкерлерінің жалақысын көтеруге – 392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республикалық бюджет трансферттер сомасы – 695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облыстық бюджет трансферттер сомасы – 9 098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қызметкерлерге еңбек ақы төлеудің жаңа жүйесіне – 9 098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Батыс Қазақстан облысы Сырым аудандық мәслихатының 22.09.2022 </w:t>
      </w:r>
      <w:r>
        <w:rPr>
          <w:rFonts w:ascii="Times New Roman"/>
          <w:b w:val="false"/>
          <w:i w:val="false"/>
          <w:color w:val="000000"/>
          <w:sz w:val="28"/>
        </w:rPr>
        <w:t>№ 23-9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№13-9 шешіміне 1-қосымша</w:t>
            </w:r>
          </w:p>
        </w:tc>
      </w:tr>
    </w:tbl>
    <w:bookmarkStart w:name="z2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Қособа ауылдық округінің бюджеті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Сырым аудандық мәслихатының 22.09.2022 </w:t>
      </w:r>
      <w:r>
        <w:rPr>
          <w:rFonts w:ascii="Times New Roman"/>
          <w:b w:val="false"/>
          <w:i w:val="false"/>
          <w:color w:val="ff0000"/>
          <w:sz w:val="28"/>
        </w:rPr>
        <w:t>№ 23-9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№13-9 шешіміне 2 - қосымша</w:t>
            </w:r>
          </w:p>
        </w:tc>
      </w:tr>
    </w:tbl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Қособа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№13-9 шешіміне 3 -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Қособа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