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332" w14:textId="def3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64-9 "2021-2023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64-9 "2021-2023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Қособа ауылдық округінің бюджетіне бөлінетін нысаналы облыстық, аудандық трансферттердің жалпы сомасы 3 785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 трансферттер сомасы – 3 785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3 785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№64-9 шешіміне 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