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daf97" w14:textId="33daf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2020 жылғы 25 желтоқсандағы № 64-1 "2021-2023 жылдарға арналған Алғабас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2021 жылғы 9 желтоқсандағы № 11-1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Сырым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</w:t>
      </w:r>
      <w:r>
        <w:rPr>
          <w:rFonts w:ascii="Times New Roman"/>
          <w:b/>
          <w:i w:val="false"/>
          <w:color w:val="000000"/>
          <w:sz w:val="28"/>
        </w:rPr>
        <w:t>ШТІ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Сырым аудандық мәслихатының 2020 жылғы 25 желтоқсандағы № 64-1 "2021-2023 жылдарға арналған Алғабас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№6727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Алғабас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28 518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1 387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39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27 092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29 728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- 1 210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1 210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1 210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2021 жылға арналған Алғабас ауылдық округінің бюджетіне бөлінетін нысаналы облыстық, аудандық трансферттердің жалпы сомасы 4 910 мың теңге көлемінде ескерілсін: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облыстық бюджет трансферттер сомасы – 4 432 мың теңге: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факторлық-балдық шкалаға негізделген мемлекеттік қызметкерлерге еңбек ақы төлеудің жаңа жүйесіне – 4 432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бюджет трансферттер сомасы – 478 мың теңге: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қызметін қамтамасыз етуге – 478 мың теңге.";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№64-1 шешіміне 1 - қосымша</w:t>
            </w:r>
          </w:p>
        </w:tc>
      </w:tr>
    </w:tbl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Алғабас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