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9686" w14:textId="c099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2020 жылғы 25 желтоқсандағы № 64-12 "2021-2023 жылдарға арналған Шолақаңқаты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3 тамыздағы № 8-13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</w:t>
      </w:r>
      <w:r>
        <w:rPr>
          <w:rFonts w:ascii="Times New Roman"/>
          <w:b/>
          <w:i w:val="false"/>
          <w:color w:val="000000"/>
          <w:sz w:val="28"/>
        </w:rPr>
        <w:t>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2020 жылғы 25 желтоқсандағы № 64-12 "2021-2023 жылдарға арналған Шолақаңқаты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№6694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Шолақаңқаты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23 968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23 418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24 506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2021 жылға арналған Шолақаңқаты ауылдық округінің бюджетіне бөлінетін нысаналы облыстық, аудандық трансферттердің жалпы сомасы 3 367 мың теңге көлемінде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бюджет трансферттер сомасы – 3 367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3 367мың теңге";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№64-12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Шолақаңқаты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4053"/>
        <w:gridCol w:w="28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23 968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24 506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- 538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