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5be8" w14:textId="014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64-10 "2021-2023 жылдарға арналған Сарой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64-10 "2021-2023 жылдарға арналған Сарой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№6650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20 058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2021 жылға арналған Сарой ауылдық округінің бюджетіне бөлінетін нысаналы облыстық, аудандық трансферттердің жалпы сомасы 3 333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3 333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3 333мың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№64-10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Сарой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112"/>
        <w:gridCol w:w="1510"/>
        <w:gridCol w:w="1510"/>
        <w:gridCol w:w="3905"/>
        <w:gridCol w:w="27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18 833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20 058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-1 225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