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041a" w14:textId="5fd0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 "2021-2023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64-1 "2021-2023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Алғабас ауылдық округінің бюджетіне бөлінетін нысаналы облыстық, аудандық трансферттердің жалпы сомасы 3 240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3 240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3 240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64-1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