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2f30" w14:textId="87d2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53-4 "2021-2023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53-4 "2021-2023 жылдарға арналған Қаратөбе ауданының Қаракөл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40 773,7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39 996,7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40 849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- 75,3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75,3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75,3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4 872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- 4 872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