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bd9" w14:textId="2079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53-1 "2021-2023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53-1 "2021-2023 жылдарға арналған Қаратөбе ауданының Аққозы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Қаратөбе ауданының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33 481,3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32 875,3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33 502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20,7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4 660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жүйесіне- 4 660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53-1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Аққозы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