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3f14" w14:textId="bc93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53-6 "2021-2023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10 қыркүйектегі № 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53-6 "2021-2023 жылдарға арналған Қаратөбе ауданының Қаратөбе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247 159,1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10 695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236 464,1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248 882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- 1 722,9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1 722,9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1 722,9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247 159,1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236 464,1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236 464,1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