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78f3" w14:textId="2057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2020 жылғы 25 желтоқсандағы № 53-4 "2021-2023 жылдарға арналған Қаратөбе ауданының Қаракөл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10 қыркүйектегі № 8-5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2020 жылғы 25 желтоқсандағы № 53-4 "2021-2023 жылдарға арналған Қаратөбе ауданының Қаракөл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6656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2021-2023 жылдарға арналған Қаратөбе ауданының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33 601,7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32 824,7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33 677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- 75,3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75,3 мың 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75,3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32 824,7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32 824,7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