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07eb" w14:textId="2570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2020 жылғы 25 желтоқсандағы № 53-1 "2021-2023 жылдарға арналған Қаратөбе ауданының Аққозы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2021 жылғы 10 қыркүйектегі № 8-2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2020 жылғы 25 желтоқсандағы № 53-1 "2021-2023 жылдарға арналған Қаратөбе ауданының Аққозы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6659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"1.2021-2023 жылдарға арналған Қаратөбе ауданының Аққозы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28 821,3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28 215,3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28 842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- 20,7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20,7 мың 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20,7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Классен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Аққозы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28 821,3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28 215,3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28 215,3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