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da27" w14:textId="c45d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№58-16 "2021-2023 жылдарға арналған Казталов ауданының Тереңкөл ауылдық округінің бюджеті туралы" шешіміне өзгеріс енгізу 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№58-16 "2021-2023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№6611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