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471" w14:textId="f974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№58-13 "2021-2023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№58-13 "2021-2023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6614 тіркелген, 2021 жылы 2 қаңтарда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-228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Қошанкөл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