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f24d" w14:textId="f9bf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№58-12 "2021-2023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2020 жылғы 24 желтоқсандағы №58-12 "2021-2023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№6615 тіркелген, 2021 жылы 2 қаңтарда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