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0be1" w14:textId="23e0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№58-11 12021-2023 жылдарға арналған Казталов ауданының Қараөзен ауылдық округінің бюджеті туралы1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26 қарашадағы № 11-11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2020 жылғы 24 желтоқсандағы № 58-11 "2021-2023 жылдарға арналған Казталов ауданының Қараөзен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№6616 тіркелген, 2021 жылғы 2 қаңтардағы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Қараөзен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