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b1b4" w14:textId="84cb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№58-10 "2021-2023 жылдарға арналған Казталов ауданының Қараоба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2020 жылғы 24 желтоқсандағы №58-10 "2021-2023 жылдарға арналған Казталов ауданының Қараоба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№6617 тіркелген, 2021 жылы 2 қаңтарда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41 078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Қараоба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