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8d97" w14:textId="69b8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Казталов ауданы бойынша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2021 жылғы 2 желтоқсандағы № 323 қаулысы. Күші жойылды - Батыс Қазақстан облысы Казталов ауданы әкімдігінің 2022 жылғы 12 желтоқсандағы № 288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ауданы әкімдігінің 12.12.2022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01.01.2022 бастап қолданысқа енгізіледі.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 сәуірдегі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 жылғы 13 маусымдағы №498 "Мүгедектер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сәйкес,мүгедектерді жұмыспен қамтуға жәрдем көрсету мақсатында, аудан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жылға ауыр жұмыстарда, еңбек жағдайлары зиянды, қауіпті жұмыстарда жұмыс орындарын есепке алмай, жұмыс орындары санының екіден төрт пайызға дейінгі мөлшерінде мүгедектер үшін жұмыс орындарының квотасы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Казталов ауданы әкімдігінің 2020 жылғы 28 сәуірдегі №96 "Казталов ауданы бойынша мүгедектер үшін жұмыс орындарына квота белгілеу туралы" (Нормативтік құқықтық актілерді мемлекеттік тіркеу тізілімінде № 6209 тіркелген, 2020 жылғы 4 мамырда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Казталов ауданы әкімі аппаратының басшысы (Ж.Темірғалиев) осы қаулының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Казталов ауданы әкімінің жетекшілік ететін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2022 жылғы 1 қаңтардан бастап қолданысқа енгізілсін.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 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қаулының қосымшасы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мүгедектерді жұмысқа орналастыру үшін жұмыс орындарының квотасы белгіленетін Казталов ауданы ұйымдарының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жұмыспен қамтуды үйлестіру және әлеуметтік бағдарламалар басқармасының "Казталов арнаулы әлеуметтік қызмет көрсету орталығы"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Қазақстан облысының әкімдігі денсаулық сақтау басқармасының "Казталов аудандық ауруханасы" ШЖҚ МКК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 әкімдігі мәдиниет, тілдерді дамыту, дене шынықтыру және спорт бөлімінің "С.Садықов атындағы Казталов аудандық мәдени демалыс орталығы"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аудандық жұмыспен қамту және әлеуметтік бағдарламалар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Казталов ауданы білім беру бөлімінің "Бостандық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Казталов ауданы білім беру бөлімінің "К.Мендалиев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Казталов ауданы білім беру бөлімінің "Ахмет Байтұрсынұлы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Казталов ауданы білім беру бөлімінің "Ғ.Молдашев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