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262b" w14:textId="e412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Болашақ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52 408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51 038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52 530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122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-122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Болашақ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Болашақ ауылдық округінің бюджетіне аудандық бюджеттен берілетін субвенциялар түсімдерінің сомасы 24 219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 17-10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Болашақ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Болашақ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Болашақ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