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516c" w14:textId="50c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Қайынды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 17-9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Қайынды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Қайынды ауылдық округінің бюджетіне аудандық бюджеттен берілетін субвенциялар түсімдерінің сомасы 19 905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 04. 2022 </w:t>
      </w:r>
      <w:r>
        <w:rPr>
          <w:rFonts w:ascii="Times New Roman"/>
          <w:b w:val="false"/>
          <w:i w:val="false"/>
          <w:color w:val="000000"/>
          <w:sz w:val="28"/>
        </w:rPr>
        <w:t>№ 17-9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Қайынды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Қайынды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