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4a5" w14:textId="0d66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Қараоба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45 258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43 993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45 840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Қараоба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"2022-2024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Қараоба ауылдық округінің бюджетіне аудандық бюджеттен берілетін субвенциялар түсімдерінің сомасы 24 878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28.04. 2022 </w:t>
      </w:r>
      <w:r>
        <w:rPr>
          <w:rFonts w:ascii="Times New Roman"/>
          <w:b w:val="false"/>
          <w:i w:val="false"/>
          <w:color w:val="00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Қараоба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Қараоба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Қараоба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