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9458" w14:textId="6049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Бостандық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53 022 мың теңге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51 532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53 120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Бостандық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 – 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Бостандық ауылдық округінің бюджетіне аудандық бюджеттен берілетін субвенциялар түсімдерінің сомасы 23 826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 04. 2022 </w:t>
      </w:r>
      <w:r>
        <w:rPr>
          <w:rFonts w:ascii="Times New Roman"/>
          <w:b w:val="false"/>
          <w:i w:val="false"/>
          <w:color w:val="000000"/>
          <w:sz w:val="28"/>
        </w:rPr>
        <w:t>№ 17-3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