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5d93" w14:textId="a37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142 607 мың теңге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133 147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143 795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Казталов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 – 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Казталов ауылдық округінің бюджетіне аудандық бюджеттен берілетін субвенциялар түсімдерінің сомасы 48 037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түрғын үй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