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f58" w14:textId="ee9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№58-5 "2021-2023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№58-5 "2021-2023 жылдарға арналған Казталов ауданы Жалпақтал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6624 тіркелген, 2020 жылы 24 желтоқсанда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Жалпактал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