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8b14" w14:textId="8598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№58-2 "2021-2023 жылдарға арналған Казталов ауданының Бірік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ауданы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№58-2 "2021-2023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№6628 тіркелген, 2021 жылы 2 қаңтарда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Бірік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