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887b3" w14:textId="d0887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2020 жылғы 24 желтоқсандағы №58-6 "2021-2023 жылдарға арналған Казталов ауданының Жаңажол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2021 жылғы 5 тамыздағы № 8-4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аудандық мәслихатының 2020 жылғы 24 желтоқсандағы №58-6 "2021-2023 жылдарға арналған Казталов ауданының Жаңажол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№6622 тіркелген, 2021 жылғы 2 қаңтардағы Қазақстан Республикасы нормативтік құқықтық актілерінің эталондық бақылау банкінде жарияланған)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34 364 мың теңге: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1 550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трансферттерден түсетін түсімдер – 32 814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34 902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несилерді өтеу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 активтерімен жасалатын операциялар бойынша сальдо – 0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538 мың теңге.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538 теңге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8-4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58-6 шешіміне 1-қосымша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Жаңажол ауылдық округінің бюджеті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