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97e" w14:textId="235e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Январцев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12-24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77 601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70 464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77 803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нормативі-жеке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29 678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Январцев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12-24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Январцев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12-24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Январцев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