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105a" w14:textId="58a1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36 752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32 801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37 748 мың теңге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18 002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 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12-23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12-23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Янайкин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