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7048" w14:textId="fb57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Шалғай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12-21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35 773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34 270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35 811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Шалғай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19 361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12-21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Шалғай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12-21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Шалғай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