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3de5" w14:textId="1203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Бәйтерек ауданы Мичурин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28 желтоқсандағы № 12-13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Мичурин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3 -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70 851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55 748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14 723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96 337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- 25 486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25 486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25 486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 23-13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2022 жылға арналған Мичурин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"2022-2024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2021 жылғы 28 желтоқсандағы №12-2 "2022-2024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2022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№12-13 шешіміне 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Мичурин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 23-13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96 337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12-13 шешіміне 2-қосымша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Мичурин ауылдық округінің бюджеті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12-13 шешіміне 3-қосымша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Мичурин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