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ddd2" w14:textId="f1ad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№60-20 "2021-2023 жылдарға арналған Бәйтерек ауданы Шалғай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№10-20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Шалғай ауылдық округі бюджеті туралы" 2021 жылғы 13 қаңтардағы №60-20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№6800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37 565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Шалғай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