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79c1" w14:textId="d757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№60-16 1 "2021-2023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ауданының мәслихатының "2021-2023 жылдарға арналған Бәйтерек ауданы Сұлу Көл ауылдық округі бюджеті туралы" 2021 жылғы 13 қаңтардағы №60-16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 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