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cbe2a" w14:textId="04cbe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2021 жылғы 13 қаңтардағы №60-14 "2021-2023 жылдарға арналған Бәйтерек ауданы Раздольный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2021 жылғы 26 қарашадағы №10-14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Бәйтерек ауданының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ауданы мәслихатының "2021-2023 жылдарға арналған Бәйтерек ауданы Раздольный ауылдық округі бюджеті туралы" 2021 жылғы 13 қаңтардағы №60-14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№6796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Раздольный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келесідей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31 443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1 832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121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29 490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33 253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-1 810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1 810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1 810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10-14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60-14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Раздольный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33 253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23 497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23 497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23 497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23 497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