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2b0a" w14:textId="f092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Бәйтерек ауданы Бейбітшілік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28 желтоқсандағы № 12-9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 жаңа редакцияда -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Бейбітшілік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37 726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2 783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34 943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38 180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454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Краснов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2021 жылғы 28 желтоқсандағы №12-2 "2022-2024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2022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2022 жылға арналған ауылдық округ бюджетінде аудандық бюджеттен берілетін субвенциялар түсімдері 19 755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Бейбітшілік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12-9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Краснов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12-9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Краснов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21 678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