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90192" w14:textId="6f90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Бәйтерек ауданы Зеленов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2021 жылғы 28 желтоқсандағы № 12-8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Зеленов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46 677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2 488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299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43 890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46 748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-71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71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71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000000"/>
          <w:sz w:val="28"/>
        </w:rPr>
        <w:t>№ 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2022 жылға арналған Зеленов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"2022-2024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2021 жылғы 28 желтоқсандағы №12-2 "2022-2024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"2022-2024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2022 жылдың кірістерін бөлу нормативі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2022 жылға арналған ауылдық округ бюджетінде аудандық бюджеттен берілетін субвенциялар түсімдері 22 163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Бәйтерек ауданы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№12-8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Зеленов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06.12.2022 </w:t>
      </w:r>
      <w:r>
        <w:rPr>
          <w:rFonts w:ascii="Times New Roman"/>
          <w:b w:val="false"/>
          <w:i w:val="false"/>
          <w:color w:val="ff0000"/>
          <w:sz w:val="28"/>
        </w:rPr>
        <w:t>№ 23-8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(01.01.2022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Зеленов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12-8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Зеленов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