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7de1" w14:textId="b777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Бәйтерек ауданы Достық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28 желтоқсандағы № 12-5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66 505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6 827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59 678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68 088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- 1 583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1 583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1 583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 23-5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Достық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2021 жылғы 28 желтоқсандағы №12-2 "2022-2024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2022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2022 жылға арналған ауылдық округ бюджетінде аудандық бюджеттен берілетін субвенциялар түсімдері 24 945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Достық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№12-5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Достық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№12-5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