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658b" w14:textId="92f6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Дариян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92 561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20 275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72 163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95 686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- 3 125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3 125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Дариян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шешіміне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26 835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Дариян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