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287b" w14:textId="6ed28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ауданы мәслихатының 2021 жылғы 13 қаңтардағы №60-7 "2021-2023 жылдарға арналған Бәйтерек ауданы Зеленов ауылдық округі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26 қарашадағы №10-7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Бәйтерек ауданы мәслихатының "2021-2023 жылдарға арналған Бәйтерек ауданы Зеленов ауылдық округі бюджеті туралы" 2021 жылғы 13 қаңтардағы №60-7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№6792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31 418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29 034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32 408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-990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990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990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26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10-7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60-7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Зеленов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