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076ea" w14:textId="8b076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Жәнібек ауданы Тау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2021 жылғы 30 желтоқсандағы № 14-8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36 465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962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35 503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37 334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-869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869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869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Жәнібек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 26-8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Тау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Жәнібек аудандық мәслихатының 2021 жылғы 24 желтоқсандағы №12-2 "2022 – 2024 жылдарға арналған аудандық бюджет туралы" (Нормативтік құқықтық актілерді мемлекеттік тіркеу тізілімінде №26159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Тау ауылдық округінің бюджетінде аудандық бюджеттен берілетін субвенциялар түсімдерінің жалпы сомасы 36 015 мың теңге көлемінде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кодексі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14-8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Тау ауылдық округінің бюджет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Батыс Қазақстан облысы Жәнібек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 26-8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 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№14-8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Тау ауылдық округінің бюджеті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27 465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27 465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 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№14-8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Тау ауылдық округінің бюджеті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29 387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29 387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