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db6c" w14:textId="883d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Қамысты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Жәнібек ауданының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45 620,2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44 793,2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45 987,2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-367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Қамысты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Қамысты ауылдық округінің бюджетінде аудандық бюджеттен берілетін субвенциялар түсімдерінің жалпы сомасы 30 208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Қамысты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Қамысты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Қамысты ауылдық округінің бюджеті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