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51e" w14:textId="030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130 948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113 748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132 935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Жәнібек ауылдық округінің бюджетінде аудандық бюджеттен берілетін субвенциялар түсімдерінің жалпы сомасы 99 844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Жәнібек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