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15d" w14:textId="e31b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Жақсыбай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39 918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1 276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38 642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40 875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Жақсыбай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Жақсыбай ауылдық округінің бюджетінде аудандық бюджеттен берілетін субвенциялар түсімдерінің жалпы сомасы 38715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Жақсыбай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Жақсыбай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Жақсыбай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