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92bdd" w14:textId="7492b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Жәнібек ауданы Борсы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2021 жылғы 30 желтоқсандағы № 14-2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Жәнібек ауданының Борсы ауылдық округіңің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46 224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45 344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46 932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708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708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708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Жәнібек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 26-2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Борсы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Жәнібек аудандық мәслихатының 2021 жылғы 24 желтоқсандағы №12-2 "2022 – 2024 жылдарға арналған аудандық бюджет туралы" (Нормативтік құқықтық актілерді мемлекеттік тіркеу тізілімінде №26159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Борсы ауылдық округінің бюджетінде аудандық бюджеттен берілетін субвенциялар түсімдерінің жалпы сомасы 45 736 мың теңге көлемінде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кодексі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№14-2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Борсы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Батыс Қазақстан облысы Жәнібек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 26-2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№14-2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Борсы ауылдық округінің бюджеті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14-2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Борсы ауылдық округінің бюджеті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