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aab0" w14:textId="6eca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Жәнібек аудандық мәслихатының 2020 жылғы 28 желтоқсандағы №51-1 "2021-2023 жылдарға арналған Жәнібек ауданы Ақоба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2021 жылғы 24 тамыздағы № 10-6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Батыс-Қазақстан облысы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Батыс-Қазақстан облысы Жәнібек аудандық мәслихатының 2020 жылғы 28 желтоқсандағы №51-1 "2021 – 2023 жылдарға арналған Жәнібек ауданы Ақоба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№6718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Жәнібек ауданының Ақоба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43 947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43 429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44 247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300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тамыздағы №10-6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№51-1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Ақоба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43 947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44 247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