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3a9e" w14:textId="da53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№51-8 шешіміне "2021-2023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18 тамыздағы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Жәнібек аудандық мәслихатының 2020 жылғы 28 желтоқсандағы №51-8 "2021 – 2023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–52 242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тамыздағы №10-5 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