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6d38" w14:textId="2646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аумағында бөлек жергілікті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24 желтоқсандағы № 14-11 шешімі. Күші жойылды - Батыс Қазақстан облысы Жаңақала аудандық мәслихатының 2023 жылғы 21 желтоқсандағы № 13-5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21.12.2023 </w:t>
      </w:r>
      <w:r>
        <w:rPr>
          <w:rFonts w:ascii="Times New Roman"/>
          <w:b w:val="false"/>
          <w:i w:val="false"/>
          <w:color w:val="ff0000"/>
          <w:sz w:val="28"/>
        </w:rPr>
        <w:t>№ 13-5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18 қазандағы "Жергілікті қоғамдастықтың бөлек жиындарын өткiзудің үлгі қағидаларын бекіту туралы" (Нормативтік құқықтық актілерді мемлекеттік тіркеу тізілімінде №74801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Қоса беріліп отырған Жаңақала ауданының аумағында бөлек жергілікті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Жаңақала аудандық мәслихатының 2014 жылғы 13 наурыздағы №16-3 "Жаңақала ауданының аумағында бөлек жергілікті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бекіту туралы" (Нормативтік құқықтық актілерді мемлекеттік тіркеу тізілімінде №3479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14-11 шешіміне </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Жаңақала ауданының аумағында бөлек жергілікті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Жаңақала ауданының аумағында бөлек жергілікті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18 қазандағы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жергілікті қоғамдастығының бөлек жиындарын өткізудің тәртібін белгілейді.</w:t>
      </w:r>
    </w:p>
    <w:bookmarkEnd w:id="6"/>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4"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5"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6"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7"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8" w:id="13"/>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3"/>
    <w:bookmarkStart w:name="z19"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0"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5"/>
    <w:bookmarkStart w:name="z21"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2"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23"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4" w:id="19"/>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9"/>
    <w:bookmarkStart w:name="z25" w:id="20"/>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bookmarkEnd w:id="20"/>
    <w:bookmarkStart w:name="z26"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27"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2"/>
    <w:bookmarkStart w:name="z28"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2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