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1ab8" w14:textId="2241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С.Мендешев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29 104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28 350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С.Мендешев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С.Мендешев ауылдық округінің бюджетіне аудандық бюджеттен берілетін субвенциялар түсімдерінің жалпы сомасы 12 172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16-8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С.Мендешев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С.Мендешев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3-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С.Мендешев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