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9687e" w14:textId="7f968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2022-2024 жылдарға арналған Жаңақала ауданы Жаңақала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Жаңақала аудандық мәслихатының 2021 жылғы 30 желтоқсандағы № 16-4 шешімі.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Батыс Қазақстан облысы Жаңақала аудандық мәслихаты ШЕШТІ: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2022-2024 жылдарға арналған Жаңақала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келесі көлемдерде бекітілсін: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90 162 мың теңге: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14 455 мың теңге;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75 707 мың теңге;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92 366 мың теңге;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-2 204 мың теңге;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2 204 мың теңге: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2 204 мың теңге.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Батыс Қазақстан облысы Жаңақала аудандық мәслихатының 29.11.2022 </w:t>
      </w:r>
      <w:r>
        <w:rPr>
          <w:rFonts w:ascii="Times New Roman"/>
          <w:b w:val="false"/>
          <w:i w:val="false"/>
          <w:color w:val="000000"/>
          <w:sz w:val="28"/>
        </w:rPr>
        <w:t>№ 30-4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2022 жылға арналған Жаңақала ауылдық округінің бюджет түсімдері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Жаңақала аудандық мәслихатының 2021 жылғы 27 желтоқсандағы № 15-1 "2022-2024 жылдарға арналған аудандық бюджет туралы" (Нормативтік құқықтық актілерді мемлекеттік тіркеу тізілімінде № 26230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қалыптасады.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2022 жылға арналған Жаңақала ауылдық округінің бюджетіне аудандық бюджеттен берілетін субвенциялар түсімдерінің жалпы сомасы 28 682 мың теңге көлемінде ескерілсін.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Жергілікті атқарушы органдарға қарасты мемлекеттік мекемелер ұсынатын тауарлар мен қызметтерді өткізуден түсетін ақшалар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Үкіметі анықтаған тәртіпте пайдаланылады.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2022 жылдың 1 қаңтарынан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хатшысының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міндетін уақытша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С.Жардемалиев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16-4 шешіміне 1-қосымша</w:t>
            </w:r>
          </w:p>
        </w:tc>
      </w:tr>
    </w:tbl>
    <w:bookmarkStart w:name="z28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Жаңақала ауылдық округінің бюджеті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Батыс Қазақстан облысы Жаңақала аудандық мәслихатының 29.11.2022 </w:t>
      </w:r>
      <w:r>
        <w:rPr>
          <w:rFonts w:ascii="Times New Roman"/>
          <w:b w:val="false"/>
          <w:i w:val="false"/>
          <w:color w:val="ff0000"/>
          <w:sz w:val="28"/>
        </w:rPr>
        <w:t>№ 30-4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90 162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92 366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50 282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50 282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50 282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50 282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42 084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39 061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39 061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23 038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10 315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-2 204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16-4 шешіміне 2-қосымша</w:t>
            </w:r>
          </w:p>
        </w:tc>
      </w:tr>
    </w:tbl>
    <w:bookmarkStart w:name="z3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Жаңақала ауылдық округінің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56 908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26 248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26 248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26 248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26 248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26 248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30 660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30 660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16-4 шешіміне 3-қосымша</w:t>
            </w:r>
          </w:p>
        </w:tc>
      </w:tr>
    </w:tbl>
    <w:bookmarkStart w:name="z32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Жаңақала ауылдық округінің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42 328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57 058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26 248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26 248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26 248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26 248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26 248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30 810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30 810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12 810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12 810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