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24eb" w14:textId="3322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Жаңақазан ауылдық округінің бюджетіне аудандық бюджеттен берілетін субвенциялар түсімдерінің жалпы сомасы 16 617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16-3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Жаңақазан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Жаңақазан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