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92d1" w14:textId="c719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– 33 235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31 536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Жаңажол ауылдық округінің бюджетіне аудандық бюджеттен берілетін субвенциялар түсімдерінің жалпы сомасы 15 281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Автокөлік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